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D0428">
      <w:pPr>
        <w:pStyle w:val="1"/>
        <w:widowControl/>
        <w:spacing w:before="0" w:after="0"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74765" cy="716280"/>
            <wp:effectExtent l="19050" t="0" r="6985" b="0"/>
            <wp:docPr id="1" name="Рисунок 1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B3E" w:rsidRDefault="000D0428">
      <w:pPr>
        <w:widowControl/>
        <w:spacing w:before="72" w:after="0" w:line="317" w:lineRule="auto"/>
        <w:ind w:left="6804" w:right="-143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Утверждаю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A77B3E" w:rsidRDefault="000D0428">
      <w:pPr>
        <w:widowControl/>
        <w:spacing w:before="72" w:after="0" w:line="317" w:lineRule="auto"/>
        <w:ind w:left="6804" w:right="-143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</w:t>
      </w:r>
    </w:p>
    <w:p w:rsidR="00A77B3E" w:rsidRDefault="000D0428">
      <w:pPr>
        <w:widowControl/>
        <w:spacing w:before="72" w:after="0" w:line="317" w:lineRule="auto"/>
        <w:ind w:left="6804" w:right="-143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Заместитель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генерального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директора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Совцов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Л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А</w:t>
      </w:r>
      <w:r>
        <w:rPr>
          <w:rFonts w:ascii="Times New Roman" w:hAnsi="Times New Roman" w:cs="Times New Roman"/>
          <w:lang w:val="en-US"/>
        </w:rPr>
        <w:t>.</w:t>
      </w:r>
    </w:p>
    <w:p w:rsidR="00A77B3E" w:rsidRDefault="00A77B3E">
      <w:pPr>
        <w:widowControl/>
        <w:spacing w:before="72" w:after="0" w:line="317" w:lineRule="auto"/>
        <w:ind w:left="1632" w:right="1555"/>
        <w:jc w:val="center"/>
        <w:rPr>
          <w:rFonts w:ascii="Times New Roman" w:hAnsi="Times New Roman" w:cs="Times New Roman"/>
          <w:lang w:val="en-US"/>
        </w:rPr>
      </w:pPr>
    </w:p>
    <w:p w:rsidR="00A77B3E" w:rsidRDefault="000D0428">
      <w:pPr>
        <w:widowControl/>
        <w:spacing w:before="72" w:after="0" w:line="317" w:lineRule="auto"/>
        <w:ind w:left="1632" w:right="155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Критерии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отбора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победителей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рассмотрении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проектов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программе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УМНИК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 </w:t>
      </w:r>
    </w:p>
    <w:p w:rsidR="00A77B3E" w:rsidRDefault="00A77B3E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Экспертам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научным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руководителям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рекомендуется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довести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да</w:t>
      </w:r>
      <w:r>
        <w:rPr>
          <w:rFonts w:ascii="Times New Roman" w:hAnsi="Times New Roman" w:cs="Times New Roman"/>
          <w:sz w:val="24"/>
          <w:szCs w:val="24"/>
          <w:lang w:val="en-US"/>
        </w:rPr>
        <w:t>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критерии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отбора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докладчиков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программе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УМНИК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чтобы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аспекты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были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отражены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докладах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презентациях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выступлениях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Экспертам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рекомендуется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придерживаться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следующих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критериев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отбора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победителей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7B3E" w:rsidRDefault="000D0428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Научная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новизна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Предлагаемая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дея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должна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быть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новой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впервые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сформулированной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именно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самим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конкурса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проекте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должны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быть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отражены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научные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исследования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результате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которых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возникла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также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условия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необходимые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Реестр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оценок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Оценка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бал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лов</w:t>
      </w:r>
    </w:p>
    <w:p w:rsidR="00A77B3E" w:rsidRDefault="000D0428">
      <w:pPr>
        <w:widowControl/>
        <w:spacing w:after="0" w:line="240" w:lineRule="auto"/>
        <w:ind w:left="1980" w:hanging="127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является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новой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имеются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аналогичные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разработки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представленному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выступлению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новизну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невозможно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оценить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1980" w:hanging="127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некоторые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уникальные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особенности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создающие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неочевидные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технологические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эксплуатационные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преимущества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существенная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часть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разработки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является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новой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предлагаемая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является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абсолютной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новой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B3E" w:rsidRDefault="000D0428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идеи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сформулированная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проекте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должна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значение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современн</w:t>
      </w:r>
      <w:r>
        <w:rPr>
          <w:rFonts w:ascii="Times New Roman" w:hAnsi="Times New Roman" w:cs="Times New Roman"/>
          <w:sz w:val="24"/>
          <w:szCs w:val="24"/>
          <w:lang w:val="en-US"/>
        </w:rPr>
        <w:t>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проблем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задач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отдельном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регионе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России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целом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Реестр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оценок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Оценка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баллов</w:t>
      </w:r>
    </w:p>
    <w:p w:rsidR="00A77B3E" w:rsidRDefault="000D0428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является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актуальной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отсутствует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потребность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существует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вероятность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актуализации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предлагаемой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будущем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7B3E" w:rsidRDefault="000D0428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актуальна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сфера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применения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узкая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является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крайне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актуальной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современного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общества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B3E" w:rsidRDefault="00A77B3E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77B3E" w:rsidRDefault="000D0428">
      <w:pPr>
        <w:pageBreakBefore/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Техническая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значимость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продукции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Идея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сформулированная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проекте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должна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быть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технически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значимой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должна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оказывать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решающее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современную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технику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Реестр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оценок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Оценка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баллов</w:t>
      </w:r>
    </w:p>
    <w:p w:rsidR="00A77B3E" w:rsidRDefault="000D0428">
      <w:pPr>
        <w:widowControl/>
        <w:spacing w:after="0" w:line="240" w:lineRule="auto"/>
        <w:ind w:left="1845" w:hanging="11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оказывает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никакого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влияния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современную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технику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имеются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аналогичные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разработки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обладающие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значительным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>
        <w:rPr>
          <w:rFonts w:ascii="Times New Roman" w:hAnsi="Times New Roman" w:cs="Times New Roman"/>
          <w:sz w:val="24"/>
          <w:szCs w:val="24"/>
          <w:lang w:val="en-US"/>
        </w:rPr>
        <w:t>реимуществом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представленному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выступлению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техническую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значимость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невозможно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оценить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1845" w:hanging="11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некоторые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уникальные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особенности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создающие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технологические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эксплуатационные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преимущества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определенной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мере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оказывают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современную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технику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1845" w:hanging="11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существенная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часть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разработки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оказывает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современную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технику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1845" w:hanging="11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разработка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оказывает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очевидное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современную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технику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B3E" w:rsidRDefault="000D0428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реализации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конечный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продукт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начальной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стадии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идеи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готового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продукта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работоспособной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Реестр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оценок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Оценка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баллов</w:t>
      </w:r>
    </w:p>
    <w:p w:rsidR="00A77B3E" w:rsidRDefault="000D0428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плана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1710" w:hanging="10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приблизи</w:t>
      </w:r>
      <w:r>
        <w:rPr>
          <w:rFonts w:ascii="Times New Roman" w:hAnsi="Times New Roman" w:cs="Times New Roman"/>
          <w:sz w:val="24"/>
          <w:szCs w:val="24"/>
          <w:lang w:val="en-US"/>
        </w:rPr>
        <w:t>тельный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план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без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учета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временных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финансовых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затрат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1710" w:hanging="10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пошаговый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план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указанием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временных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экономических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затрат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1710" w:hanging="10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подробный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план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указани</w:t>
      </w:r>
      <w:r>
        <w:rPr>
          <w:rFonts w:ascii="Times New Roman" w:hAnsi="Times New Roman" w:cs="Times New Roman"/>
          <w:sz w:val="24"/>
          <w:szCs w:val="24"/>
          <w:lang w:val="en-US"/>
        </w:rPr>
        <w:t>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временных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финансовых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затрат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B3E" w:rsidRDefault="000D0428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Перспектива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коммерциализации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результата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НИОКР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Потенциальный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будущий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продукт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должен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возможность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внедрения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рынок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промышленную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применимость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конкретного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потребителя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Данный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критерий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должен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оценить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настолько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</w:t>
      </w:r>
      <w:r>
        <w:rPr>
          <w:rFonts w:ascii="Times New Roman" w:hAnsi="Times New Roman" w:cs="Times New Roman"/>
          <w:sz w:val="24"/>
          <w:szCs w:val="24"/>
          <w:lang w:val="en-US"/>
        </w:rPr>
        <w:t>стник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уделил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внимание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изучению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рынка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создаваемого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продукта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внимание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изучению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портрета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потенциального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потребителя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наличию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рисков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коммерциализации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снижения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Реестр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оценок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Оценка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баллов</w:t>
      </w:r>
    </w:p>
    <w:p w:rsidR="00A77B3E" w:rsidRDefault="000D0428">
      <w:pPr>
        <w:widowControl/>
        <w:spacing w:after="0" w:line="240" w:lineRule="auto"/>
        <w:ind w:left="1980" w:hanging="127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перспектив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коммерческой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реализа</w:t>
      </w:r>
      <w:r>
        <w:rPr>
          <w:rFonts w:ascii="Times New Roman" w:hAnsi="Times New Roman" w:cs="Times New Roman"/>
          <w:sz w:val="24"/>
          <w:szCs w:val="24"/>
          <w:lang w:val="en-US"/>
        </w:rPr>
        <w:t>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продукта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отсутствует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платежеспособный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рынок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пути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коммерциализации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приведены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материалах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выступления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риски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уменьшению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приведены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совершенно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обоснованы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7B3E" w:rsidRDefault="000D0428">
      <w:pPr>
        <w:widowControl/>
        <w:spacing w:after="0" w:line="240" w:lineRule="auto"/>
        <w:ind w:left="1980" w:hanging="127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анализ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рынка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проведен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поверхност</w:t>
      </w:r>
      <w:r>
        <w:rPr>
          <w:rFonts w:ascii="Times New Roman" w:hAnsi="Times New Roman" w:cs="Times New Roman"/>
          <w:sz w:val="24"/>
          <w:szCs w:val="24"/>
          <w:lang w:val="en-US"/>
        </w:rPr>
        <w:t>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перспективы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недостаточно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обоснованы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обоснование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рисков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уменьшению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приведены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поверхностно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вызывают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большие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сомнения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7B3E" w:rsidRDefault="000D0428">
      <w:pPr>
        <w:widowControl/>
        <w:spacing w:after="0" w:line="240" w:lineRule="auto"/>
        <w:ind w:left="1980" w:hanging="127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анализ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рынка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проведен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детально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однако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обоснование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перспектив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коммерческой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вызыва</w:t>
      </w:r>
      <w:r>
        <w:rPr>
          <w:rFonts w:ascii="Times New Roman" w:hAnsi="Times New Roman" w:cs="Times New Roman"/>
          <w:sz w:val="24"/>
          <w:szCs w:val="24"/>
          <w:lang w:val="en-US"/>
        </w:rPr>
        <w:t>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сомнения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обоснование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рисков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уменьшению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вызывают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сомнения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только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отдельным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пунктам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7B3E" w:rsidRDefault="000D0428">
      <w:pPr>
        <w:widowControl/>
        <w:spacing w:after="0" w:line="240" w:lineRule="auto"/>
        <w:ind w:left="1980" w:hanging="127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анализ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рынка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проведен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детально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обоснование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перспектив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коммерческой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вызывает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сомнений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обоснование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рисков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уменьшению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вызывают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сомнения</w:t>
      </w:r>
    </w:p>
    <w:p w:rsidR="00A77B3E" w:rsidRDefault="00A77B3E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77B3E" w:rsidRDefault="000D0428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Оценка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своих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возможностей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Данный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критерий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оценивает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правильно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представляет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пути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способы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защиты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своих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прав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числе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интеллектуальную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собственность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наличие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желания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создать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собственное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предп</w:t>
      </w:r>
      <w:r>
        <w:rPr>
          <w:rFonts w:ascii="Times New Roman" w:hAnsi="Times New Roman" w:cs="Times New Roman"/>
          <w:sz w:val="24"/>
          <w:szCs w:val="24"/>
          <w:lang w:val="en-US"/>
        </w:rPr>
        <w:t>риятие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имеющийся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задел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пути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реализации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оборудование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проведения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НИОКР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контакты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договоренности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потенциальными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партнерами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наличие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возможности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привлечения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дополнительных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инвестиций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Реестр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оценок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Оценка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баллов</w:t>
      </w:r>
    </w:p>
    <w:p w:rsidR="00A77B3E" w:rsidRDefault="000D0428">
      <w:pPr>
        <w:widowControl/>
        <w:spacing w:after="0" w:line="240" w:lineRule="auto"/>
        <w:ind w:left="1845" w:hanging="11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</w:t>
      </w:r>
      <w:r>
        <w:rPr>
          <w:rFonts w:ascii="Times New Roman" w:hAnsi="Times New Roman" w:cs="Times New Roman"/>
          <w:sz w:val="24"/>
          <w:szCs w:val="24"/>
          <w:lang w:val="en-US"/>
        </w:rPr>
        <w:t>дставленные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материалы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позволяют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оценить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наличие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выступающего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возможностей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7B3E" w:rsidRDefault="000D0428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доступ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оборудованию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проведения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НИОКР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7B3E" w:rsidRDefault="000D0428">
      <w:pPr>
        <w:widowControl/>
        <w:spacing w:after="0" w:line="240" w:lineRule="auto"/>
        <w:ind w:left="1845" w:hanging="11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доступ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оборудованию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проведения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НИОКР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стремится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созданию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собственного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предприятия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подтверждена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заинтересованность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потенциальных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заказчиков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7B3E" w:rsidRDefault="000D0428">
      <w:pPr>
        <w:widowControl/>
        <w:spacing w:after="0" w:line="240" w:lineRule="auto"/>
        <w:ind w:left="1845" w:hanging="11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участник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имеет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доступ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оборудованию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проведения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НИОКР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экспериментальную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базу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проведения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испытаний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подтверждена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заинтересованно</w:t>
      </w:r>
      <w:r>
        <w:rPr>
          <w:rFonts w:ascii="Times New Roman" w:hAnsi="Times New Roman" w:cs="Times New Roman"/>
          <w:sz w:val="24"/>
          <w:szCs w:val="24"/>
          <w:lang w:val="en-US"/>
        </w:rPr>
        <w:t>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потенциальных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заказчиков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подтверждена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возможность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привлечения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дополнительных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инвестиций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B3E" w:rsidRDefault="000D0428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Увлеченность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идеей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Личность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выступающего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качество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представления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играет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большую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роль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положительном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восприятии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целом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тому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как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выступает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sz w:val="24"/>
          <w:szCs w:val="24"/>
          <w:lang w:val="en-US"/>
        </w:rPr>
        <w:t>кладчик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можно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оценить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является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автором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либо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например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пересказывает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отдельные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диссертации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научного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руководителя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Реестр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оценок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A77B3E" w:rsidRDefault="000D0428">
      <w:pPr>
        <w:widowControl/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Оценка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10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баллов</w:t>
      </w:r>
    </w:p>
    <w:p w:rsidR="00A77B3E" w:rsidRDefault="000D0428">
      <w:pPr>
        <w:widowControl/>
        <w:spacing w:after="0" w:line="240" w:lineRule="auto"/>
        <w:ind w:left="1845" w:hanging="11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выступающий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процессе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изложения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часто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постоянн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пользуется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записями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может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ответить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вопросы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экспертного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совета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качество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презентационных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материалов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низкое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1845" w:hanging="11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выступающий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презентует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без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помощи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записей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большинство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вопросов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экспертного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совета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отвечает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уверенно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презентаци</w:t>
      </w:r>
      <w:r>
        <w:rPr>
          <w:rFonts w:ascii="Times New Roman" w:hAnsi="Times New Roman" w:cs="Times New Roman"/>
          <w:sz w:val="24"/>
          <w:szCs w:val="24"/>
          <w:lang w:val="en-US"/>
        </w:rPr>
        <w:t>онные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материалы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адаптированы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почти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критерии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оценки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7B3E" w:rsidRDefault="000D0428">
      <w:pPr>
        <w:widowControl/>
        <w:spacing w:after="0" w:line="240" w:lineRule="auto"/>
        <w:ind w:left="1845" w:hanging="11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баллов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выступающий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энергично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презентует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идею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без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помощи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записей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вопросы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экспертного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совета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отвечает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развернуто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презентационные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материалы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адаптирована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критерии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оценки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B3E" w:rsidRDefault="00A77B3E">
      <w:pPr>
        <w:widowControl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77B3E">
      <w:footerReference w:type="default" r:id="rId8"/>
      <w:pgSz w:w="11906" w:h="16838"/>
      <w:pgMar w:top="1134" w:right="850" w:bottom="1134" w:left="993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28" w:rsidRDefault="000D0428">
      <w:pPr>
        <w:spacing w:after="0" w:line="240" w:lineRule="auto"/>
      </w:pPr>
      <w:r>
        <w:separator/>
      </w:r>
    </w:p>
  </w:endnote>
  <w:endnote w:type="continuationSeparator" w:id="0">
    <w:p w:rsidR="000D0428" w:rsidRDefault="000D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0428">
    <w:pPr>
      <w:widowControl/>
      <w:spacing w:after="0" w:line="240" w:lineRule="auto"/>
      <w:jc w:val="cen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>PAGE</w:instrText>
    </w:r>
    <w:r w:rsidR="009A143A">
      <w:rPr>
        <w:lang w:val="en-US"/>
      </w:rPr>
      <w:fldChar w:fldCharType="separate"/>
    </w:r>
    <w:r w:rsidR="009A143A">
      <w:rPr>
        <w:noProof/>
        <w:lang w:val="en-US"/>
      </w:rPr>
      <w:t>1</w:t>
    </w:r>
    <w:r>
      <w:rPr>
        <w:lang w:val="en-US"/>
      </w:rPr>
      <w:fldChar w:fldCharType="end"/>
    </w:r>
  </w:p>
  <w:p w:rsidR="00000000" w:rsidRDefault="000D0428">
    <w:pPr>
      <w:widowControl/>
      <w:spacing w:after="0" w:line="240" w:lineRule="auto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28" w:rsidRDefault="000D0428">
      <w:pPr>
        <w:spacing w:after="0" w:line="240" w:lineRule="auto"/>
      </w:pPr>
      <w:r>
        <w:separator/>
      </w:r>
    </w:p>
  </w:footnote>
  <w:footnote w:type="continuationSeparator" w:id="0">
    <w:p w:rsidR="000D0428" w:rsidRDefault="000D0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074"/>
    <w:rsid w:val="000D0428"/>
    <w:rsid w:val="00972074"/>
    <w:rsid w:val="009A143A"/>
    <w:rsid w:val="00A7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EF7B9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F7B96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Balloon Text"/>
    <w:basedOn w:val="a"/>
    <w:link w:val="a8"/>
    <w:rsid w:val="009A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A14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D:\RABOTA\&#1052;&#1048;&#1048;&#1058;\2013.03.01_&#1057;&#1040;&#1049;&#1058;%20&#1054;&#1058;&#1044;&#1045;&#1051;&#1040;%20&#1048;&#1053;&#1053;&#1054;&#1042;&#1040;&#1062;&#1048;&#1054;&#1053;&#1053;&#1054;&#1043;&#1054;%20&#1056;&#1040;&#1047;&#1042;&#1048;&#1058;&#1048;&#1071;\2013.02.06_&#1059;&#1052;&#1053;&#1048;&#1050;.%20&#1044;&#1083;&#1103;%20&#1074;&#1099;&#1082;&#1083;&#1072;&#1076;&#1082;&#1080;%20&#1085;&#1072;%20&#1089;&#1072;&#1081;&#1090;&#1077;%20&#1054;&#1048;&#1056;\&#1059;&#1052;&#1053;&#1048;&#1050;.%20&#1055;&#1072;&#1082;&#1077;&#1090;%20&#1084;&#1077;&#1090;&#1086;&#1076;&#1080;&#1095;&#1077;&#1089;&#1082;&#1080;&#1093;%20&#1084;&#1072;&#1090;&#1077;&#1088;&#1080;&#1072;&#1083;&#1086;&#1074;\Image_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2013-06-18T12:40:00Z</dcterms:created>
  <dcterms:modified xsi:type="dcterms:W3CDTF">2013-06-18T12:40:00Z</dcterms:modified>
</cp:coreProperties>
</file>